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Andres dos Santos Brito Amaral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Software Engineer — PHP | Node.js | React | React Native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Email: andres.dosantosbritoamaral@gmail.com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LinkedIn: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www.linkedin.com/in/andres-dosantos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GitHub: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www.github.com/andres-dos-santos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Location: Três Rios, Rio de Janeiro, Brazil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Software Engineer with experience in PHP 7.4, REST APIs, and React/Next.js. Strong background in backend architecture, system integration, and performance optimization. Experience working with financial systems and scalable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Languages: PHP, JavaScript, TypeScript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Frameworks: Laravel, Node.js, React, Next.js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Tools: Docker, Git, MySQL, PostgreSQL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Concepts: REST APIs, Microservices, Clean Architecture, SOLID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Software Engineer — CDC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Nov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Developed REST APIs using PHP 7.4 handling +10k daily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Improved system performance by 35% through query optimization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Integrated third-party services (payment gateways, logging systems)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Built internal logging system for transaction tracking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Mobile Developer — Zaal Tecnologia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Jan 2022 – Nov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Technical Lead and Frontend Developer, owning the full lifecycle—from architecture to scalable UI delivery and production release.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Led development of 3 applications and refactored 1 using clean code, SOLID, and clean architecture.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Implemented Firebase Crashlytics to reduce support demand and Firebase Analytics to enable data-driven decisions based on real user behavior.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Personal Portfolio —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www.andresdosantos.com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Built with Next.js and Tailwind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Implemented SSR for performance optimization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Integrated CMS via GraphQL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Bachelor in Computer Science – Estácio de Sá College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ndresdosantos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inkedin.com/in/andres-dosantos" TargetMode="External"/><Relationship Id="rId8" Type="http://schemas.openxmlformats.org/officeDocument/2006/relationships/hyperlink" Target="http://www.github.com/andres-dos-sa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nhCjWINYUfnAG4mYOR/+CUmJyg==">CgMxLjA4AHIhMTV2Z0lZQmZpTVBMNkxpZWdZZXFLcndHY2RTM3IzUC1B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